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CD" w:rsidRDefault="00F07B1D">
      <w:pPr>
        <w:jc w:val="center"/>
      </w:pPr>
      <w:bookmarkStart w:id="0" w:name="_GoBack"/>
      <w:bookmarkEnd w:id="0"/>
      <w:r>
        <w:rPr>
          <w:noProof/>
          <w:lang w:val="hu-HU" w:eastAsia="hu-HU"/>
        </w:rPr>
        <w:drawing>
          <wp:inline distT="0" distB="0" distL="0" distR="0">
            <wp:extent cx="4114800" cy="2526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SZ_150_logo_RGB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FFD" w:rsidRPr="00AC4FFD" w:rsidRDefault="00AC4FFD">
      <w:pPr>
        <w:jc w:val="center"/>
        <w:rPr>
          <w:rFonts w:ascii="Montserrat" w:eastAsia="Montserrat" w:hAnsi="Montserrat"/>
          <w:b/>
          <w:sz w:val="32"/>
          <w:szCs w:val="32"/>
        </w:rPr>
      </w:pP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Jász-NagykunSzolnok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Vármegye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Önkormányzata</w:t>
      </w:r>
      <w:proofErr w:type="spellEnd"/>
    </w:p>
    <w:p w:rsidR="00AC4FFD" w:rsidRPr="00AC4FFD" w:rsidRDefault="00AC4FFD" w:rsidP="00AC4FFD">
      <w:pPr>
        <w:jc w:val="center"/>
        <w:rPr>
          <w:sz w:val="32"/>
          <w:szCs w:val="32"/>
        </w:rPr>
      </w:pP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MineCraft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Építési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Versenyt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hirdet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 </w:t>
      </w:r>
      <w:proofErr w:type="spellStart"/>
      <w:proofErr w:type="gramStart"/>
      <w:r w:rsidRPr="00AC4FFD">
        <w:rPr>
          <w:rFonts w:ascii="Montserrat" w:eastAsia="Montserrat" w:hAnsi="Montserrat"/>
          <w:b/>
          <w:sz w:val="32"/>
          <w:szCs w:val="32"/>
        </w:rPr>
        <w:t>az</w:t>
      </w:r>
      <w:proofErr w:type="spellEnd"/>
      <w:proofErr w:type="gramEnd"/>
      <w:r w:rsidRPr="00AC4FFD">
        <w:rPr>
          <w:rFonts w:ascii="Montserrat" w:eastAsia="Montserrat" w:hAnsi="Montserrat"/>
          <w:b/>
          <w:sz w:val="32"/>
          <w:szCs w:val="32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alábbi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témakörben</w:t>
      </w:r>
      <w:proofErr w:type="spellEnd"/>
      <w:r>
        <w:rPr>
          <w:rFonts w:ascii="Montserrat" w:eastAsia="Montserrat" w:hAnsi="Montserrat"/>
          <w:b/>
          <w:sz w:val="32"/>
          <w:szCs w:val="32"/>
        </w:rPr>
        <w:t>:</w:t>
      </w:r>
    </w:p>
    <w:p w:rsidR="001C31CD" w:rsidRPr="00AC4FFD" w:rsidRDefault="00F07B1D">
      <w:pPr>
        <w:jc w:val="center"/>
        <w:rPr>
          <w:sz w:val="32"/>
          <w:szCs w:val="32"/>
        </w:rPr>
      </w:pP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Jász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>-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Nagykun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-Szolnok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Vármegye</w:t>
      </w:r>
      <w:proofErr w:type="spellEnd"/>
      <w:r w:rsidRPr="00AC4FFD">
        <w:rPr>
          <w:rFonts w:ascii="Montserrat" w:eastAsia="Montserrat" w:hAnsi="Montserrat"/>
          <w:b/>
          <w:sz w:val="32"/>
          <w:szCs w:val="32"/>
        </w:rPr>
        <w:t xml:space="preserve"> 150 </w:t>
      </w:r>
      <w:proofErr w:type="spellStart"/>
      <w:r w:rsidRPr="00AC4FFD">
        <w:rPr>
          <w:rFonts w:ascii="Montserrat" w:eastAsia="Montserrat" w:hAnsi="Montserrat"/>
          <w:b/>
          <w:sz w:val="32"/>
          <w:szCs w:val="32"/>
        </w:rPr>
        <w:t>éves</w:t>
      </w:r>
      <w:proofErr w:type="spellEnd"/>
    </w:p>
    <w:p w:rsidR="001C31CD" w:rsidRDefault="00F07B1D">
      <w:pPr>
        <w:jc w:val="center"/>
      </w:pPr>
      <w:proofErr w:type="spellStart"/>
      <w:r>
        <w:rPr>
          <w:rFonts w:ascii="Montserrat" w:eastAsia="Montserrat" w:hAnsi="Montserrat"/>
          <w:sz w:val="28"/>
        </w:rPr>
        <w:t>Jubileumi</w:t>
      </w:r>
      <w:proofErr w:type="spellEnd"/>
      <w:r>
        <w:rPr>
          <w:rFonts w:ascii="Montserrat" w:eastAsia="Montserrat" w:hAnsi="Montserrat"/>
          <w:sz w:val="28"/>
        </w:rPr>
        <w:t xml:space="preserve"> </w:t>
      </w:r>
      <w:proofErr w:type="spellStart"/>
      <w:r>
        <w:rPr>
          <w:rFonts w:ascii="Montserrat" w:eastAsia="Montserrat" w:hAnsi="Montserrat"/>
          <w:sz w:val="28"/>
        </w:rPr>
        <w:t>verseny</w:t>
      </w:r>
      <w:proofErr w:type="spellEnd"/>
      <w:r>
        <w:rPr>
          <w:rFonts w:ascii="Montserrat" w:eastAsia="Montserrat" w:hAnsi="Montserrat"/>
          <w:sz w:val="28"/>
        </w:rPr>
        <w:t xml:space="preserve"> a </w:t>
      </w:r>
      <w:proofErr w:type="spellStart"/>
      <w:r>
        <w:rPr>
          <w:rFonts w:ascii="Montserrat" w:eastAsia="Montserrat" w:hAnsi="Montserrat"/>
          <w:sz w:val="28"/>
        </w:rPr>
        <w:t>vármegyében</w:t>
      </w:r>
      <w:proofErr w:type="spellEnd"/>
      <w:r>
        <w:rPr>
          <w:rFonts w:ascii="Montserrat" w:eastAsia="Montserrat" w:hAnsi="Montserrat"/>
          <w:sz w:val="28"/>
        </w:rPr>
        <w:t xml:space="preserve"> </w:t>
      </w:r>
      <w:proofErr w:type="spellStart"/>
      <w:r>
        <w:rPr>
          <w:rFonts w:ascii="Montserrat" w:eastAsia="Montserrat" w:hAnsi="Montserrat"/>
          <w:sz w:val="28"/>
        </w:rPr>
        <w:t>található</w:t>
      </w:r>
      <w:proofErr w:type="spellEnd"/>
      <w:r>
        <w:rPr>
          <w:rFonts w:ascii="Montserrat" w:eastAsia="Montserrat" w:hAnsi="Montserrat"/>
          <w:sz w:val="28"/>
        </w:rPr>
        <w:t xml:space="preserve"> </w:t>
      </w:r>
      <w:proofErr w:type="spellStart"/>
      <w:r>
        <w:rPr>
          <w:rFonts w:ascii="Montserrat" w:eastAsia="Montserrat" w:hAnsi="Montserrat"/>
          <w:sz w:val="28"/>
        </w:rPr>
        <w:t>építmények</w:t>
      </w:r>
      <w:proofErr w:type="spellEnd"/>
      <w:r>
        <w:rPr>
          <w:rFonts w:ascii="Montserrat" w:eastAsia="Montserrat" w:hAnsi="Montserrat"/>
          <w:sz w:val="28"/>
        </w:rPr>
        <w:t xml:space="preserve"> </w:t>
      </w:r>
      <w:proofErr w:type="spellStart"/>
      <w:r>
        <w:rPr>
          <w:rFonts w:ascii="Montserrat" w:eastAsia="Montserrat" w:hAnsi="Montserrat"/>
          <w:sz w:val="28"/>
        </w:rPr>
        <w:t>MineCraft</w:t>
      </w:r>
      <w:proofErr w:type="spellEnd"/>
      <w:r>
        <w:rPr>
          <w:rFonts w:ascii="Montserrat" w:eastAsia="Montserrat" w:hAnsi="Montserrat"/>
          <w:sz w:val="28"/>
        </w:rPr>
        <w:t xml:space="preserve"> </w:t>
      </w:r>
      <w:proofErr w:type="spellStart"/>
      <w:proofErr w:type="gramStart"/>
      <w:r>
        <w:rPr>
          <w:rFonts w:ascii="Montserrat" w:eastAsia="Montserrat" w:hAnsi="Montserrat"/>
          <w:sz w:val="28"/>
        </w:rPr>
        <w:t>programmal</w:t>
      </w:r>
      <w:proofErr w:type="spellEnd"/>
      <w:proofErr w:type="gramEnd"/>
      <w:r>
        <w:rPr>
          <w:rFonts w:ascii="Montserrat" w:eastAsia="Montserrat" w:hAnsi="Montserrat"/>
          <w:sz w:val="28"/>
        </w:rPr>
        <w:t xml:space="preserve"> </w:t>
      </w:r>
      <w:proofErr w:type="spellStart"/>
      <w:r>
        <w:rPr>
          <w:rFonts w:ascii="Montserrat" w:eastAsia="Montserrat" w:hAnsi="Montserrat"/>
          <w:sz w:val="28"/>
        </w:rPr>
        <w:t>való</w:t>
      </w:r>
      <w:proofErr w:type="spellEnd"/>
      <w:r>
        <w:rPr>
          <w:rFonts w:ascii="Montserrat" w:eastAsia="Montserrat" w:hAnsi="Montserrat"/>
          <w:sz w:val="28"/>
        </w:rPr>
        <w:t xml:space="preserve"> </w:t>
      </w:r>
      <w:proofErr w:type="spellStart"/>
      <w:r>
        <w:rPr>
          <w:rFonts w:ascii="Montserrat" w:eastAsia="Montserrat" w:hAnsi="Montserrat"/>
          <w:sz w:val="28"/>
        </w:rPr>
        <w:t>megépítésére</w:t>
      </w:r>
      <w:proofErr w:type="spellEnd"/>
    </w:p>
    <w:p w:rsidR="001C31CD" w:rsidRDefault="001C31CD"/>
    <w:p w:rsidR="002832C1" w:rsidRDefault="002832C1" w:rsidP="002832C1">
      <w:pPr>
        <w:rPr>
          <w:rFonts w:ascii="Montserrat" w:eastAsia="Montserrat" w:hAnsi="Montserrat"/>
          <w:b/>
          <w:bCs/>
          <w:sz w:val="24"/>
        </w:rPr>
      </w:pPr>
      <w:r>
        <w:rPr>
          <w:rFonts w:ascii="Montserrat" w:eastAsia="Montserrat" w:hAnsi="Montserrat"/>
          <w:b/>
          <w:bCs/>
          <w:sz w:val="24"/>
        </w:rPr>
        <w:t xml:space="preserve">A </w:t>
      </w:r>
      <w:proofErr w:type="spellStart"/>
      <w:r>
        <w:rPr>
          <w:rFonts w:ascii="Montserrat" w:eastAsia="Montserrat" w:hAnsi="Montserrat"/>
          <w:b/>
          <w:bCs/>
          <w:sz w:val="24"/>
        </w:rPr>
        <w:t>pályázat</w:t>
      </w:r>
      <w:proofErr w:type="spellEnd"/>
      <w:r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sz w:val="24"/>
        </w:rPr>
        <w:t>kiírói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>:</w:t>
      </w:r>
    </w:p>
    <w:p w:rsidR="002832C1" w:rsidRDefault="00F07B1D" w:rsidP="002832C1">
      <w:pPr>
        <w:spacing w:after="0"/>
      </w:pPr>
      <w:proofErr w:type="spellStart"/>
      <w:r w:rsidRPr="00AC4FFD">
        <w:rPr>
          <w:rFonts w:ascii="Montserrat" w:eastAsia="Montserrat" w:hAnsi="Montserrat"/>
          <w:b/>
          <w:bCs/>
          <w:sz w:val="24"/>
        </w:rPr>
        <w:t>Jász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>-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Nagykun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-Szolnok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Vármegyei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Önkormányzat</w:t>
      </w:r>
      <w:proofErr w:type="spellEnd"/>
    </w:p>
    <w:p w:rsidR="002832C1" w:rsidRDefault="002832C1" w:rsidP="002832C1">
      <w:pPr>
        <w:spacing w:after="0"/>
        <w:rPr>
          <w:rFonts w:ascii="Montserrat" w:eastAsia="Montserrat" w:hAnsi="Montserrat"/>
          <w:b/>
          <w:bCs/>
          <w:sz w:val="24"/>
        </w:rPr>
      </w:pPr>
      <w:r>
        <w:rPr>
          <w:rFonts w:ascii="Montserrat" w:eastAsia="Montserrat" w:hAnsi="Montserrat"/>
          <w:b/>
          <w:bCs/>
          <w:sz w:val="24"/>
        </w:rPr>
        <w:t>Aba-</w:t>
      </w:r>
      <w:proofErr w:type="spellStart"/>
      <w:r>
        <w:rPr>
          <w:rFonts w:ascii="Montserrat" w:eastAsia="Montserrat" w:hAnsi="Montserrat"/>
          <w:b/>
          <w:bCs/>
          <w:sz w:val="24"/>
        </w:rPr>
        <w:t>Novák</w:t>
      </w:r>
      <w:proofErr w:type="spellEnd"/>
      <w:r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sz w:val="24"/>
        </w:rPr>
        <w:t>Agóra</w:t>
      </w:r>
      <w:proofErr w:type="spellEnd"/>
      <w:r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sz w:val="24"/>
        </w:rPr>
        <w:t>Kulturális</w:t>
      </w:r>
      <w:proofErr w:type="spellEnd"/>
      <w:r>
        <w:rPr>
          <w:rFonts w:ascii="Montserrat" w:eastAsia="Montserrat" w:hAnsi="Montserrat"/>
          <w:b/>
          <w:bCs/>
          <w:sz w:val="24"/>
        </w:rPr>
        <w:t xml:space="preserve"> Központ, Szolnok</w:t>
      </w:r>
    </w:p>
    <w:p w:rsidR="002832C1" w:rsidRPr="002832C1" w:rsidRDefault="002832C1" w:rsidP="002832C1">
      <w:pPr>
        <w:spacing w:before="240"/>
        <w:rPr>
          <w:rFonts w:ascii="Montserrat" w:eastAsia="Montserrat" w:hAnsi="Montserrat"/>
          <w:b/>
          <w:bCs/>
          <w:sz w:val="24"/>
        </w:rPr>
      </w:pPr>
      <w:proofErr w:type="spellStart"/>
      <w:r w:rsidRPr="00AC4FFD">
        <w:rPr>
          <w:rFonts w:ascii="Montserrat" w:eastAsia="Montserrat" w:hAnsi="Montserrat"/>
          <w:b/>
          <w:bCs/>
          <w:sz w:val="24"/>
        </w:rPr>
        <w:t>Egyműködő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partnerek</w:t>
      </w:r>
      <w:proofErr w:type="spellEnd"/>
      <w:proofErr w:type="gramStart"/>
      <w:r w:rsidRPr="00AC4FFD">
        <w:rPr>
          <w:rFonts w:ascii="Montserrat" w:eastAsia="Montserrat" w:hAnsi="Montserrat"/>
          <w:b/>
          <w:bCs/>
          <w:sz w:val="24"/>
        </w:rPr>
        <w:t>:</w:t>
      </w:r>
      <w:proofErr w:type="gramEnd"/>
      <w:r w:rsidRPr="00AC4FFD">
        <w:rPr>
          <w:rFonts w:ascii="Montserrat" w:eastAsia="Montserrat" w:hAnsi="Montserrat"/>
          <w:b/>
          <w:bCs/>
          <w:sz w:val="24"/>
        </w:rPr>
        <w:br/>
        <w:t>Szolnoki Szakképzési Centrum</w:t>
      </w:r>
      <w:r>
        <w:rPr>
          <w:rFonts w:ascii="Montserrat" w:eastAsia="Montserrat" w:hAnsi="Montserrat"/>
          <w:b/>
          <w:bCs/>
          <w:sz w:val="24"/>
        </w:rPr>
        <w:t xml:space="preserve"> –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Pálfy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>–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Vízügyi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Technikum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br/>
        <w:t xml:space="preserve">Szolnoki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Tankerületi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Központ –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Tószegi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Általános Iskola</w:t>
      </w:r>
    </w:p>
    <w:p w:rsidR="001C31CD" w:rsidRDefault="00F07B1D">
      <w:r w:rsidRPr="00AC4FFD">
        <w:rPr>
          <w:rFonts w:ascii="Montserrat" w:eastAsia="Montserrat" w:hAnsi="Montserrat"/>
          <w:b/>
          <w:bCs/>
          <w:sz w:val="24"/>
        </w:rPr>
        <w:t xml:space="preserve">A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verseny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célja</w:t>
      </w:r>
      <w:proofErr w:type="spellEnd"/>
      <w:proofErr w:type="gramStart"/>
      <w:r w:rsidRPr="00AC4FFD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  <w:t xml:space="preserve">A </w:t>
      </w:r>
      <w:proofErr w:type="spellStart"/>
      <w:r>
        <w:rPr>
          <w:rFonts w:ascii="Montserrat" w:eastAsia="Montserrat" w:hAnsi="Montserrat"/>
          <w:sz w:val="24"/>
        </w:rPr>
        <w:t>verseny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célja</w:t>
      </w:r>
      <w:proofErr w:type="spellEnd"/>
      <w:r>
        <w:rPr>
          <w:rFonts w:ascii="Montserrat" w:eastAsia="Montserrat" w:hAnsi="Montserrat"/>
          <w:sz w:val="24"/>
        </w:rPr>
        <w:t xml:space="preserve">, </w:t>
      </w:r>
      <w:proofErr w:type="spellStart"/>
      <w:r>
        <w:rPr>
          <w:rFonts w:ascii="Montserrat" w:eastAsia="Montserrat" w:hAnsi="Montserrat"/>
          <w:sz w:val="24"/>
        </w:rPr>
        <w:t>hogy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>
        <w:rPr>
          <w:rFonts w:ascii="Montserrat" w:eastAsia="Montserrat" w:hAnsi="Montserrat"/>
          <w:sz w:val="24"/>
        </w:rPr>
        <w:t>résztvevők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>
        <w:rPr>
          <w:rFonts w:ascii="Montserrat" w:eastAsia="Montserrat" w:hAnsi="Montserrat"/>
          <w:sz w:val="24"/>
        </w:rPr>
        <w:t>vármegye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nevezetes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építészeti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műemlékeit</w:t>
      </w:r>
      <w:proofErr w:type="spellEnd"/>
      <w:r>
        <w:rPr>
          <w:rFonts w:ascii="Montserrat" w:eastAsia="Montserrat" w:hAnsi="Montserrat"/>
          <w:sz w:val="24"/>
        </w:rPr>
        <w:t xml:space="preserve"> és </w:t>
      </w:r>
      <w:proofErr w:type="spellStart"/>
      <w:r>
        <w:rPr>
          <w:rFonts w:ascii="Montserrat" w:eastAsia="Montserrat" w:hAnsi="Montserrat"/>
          <w:sz w:val="24"/>
        </w:rPr>
        <w:t>jelképeit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alkossák</w:t>
      </w:r>
      <w:proofErr w:type="spellEnd"/>
      <w:r>
        <w:rPr>
          <w:rFonts w:ascii="Montserrat" w:eastAsia="Montserrat" w:hAnsi="Montserrat"/>
          <w:sz w:val="24"/>
        </w:rPr>
        <w:t xml:space="preserve"> meg a </w:t>
      </w:r>
      <w:proofErr w:type="spellStart"/>
      <w:r>
        <w:rPr>
          <w:rFonts w:ascii="Montserrat" w:eastAsia="Montserrat" w:hAnsi="Montserrat"/>
          <w:sz w:val="24"/>
        </w:rPr>
        <w:t>népszerű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MineCraft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játékban</w:t>
      </w:r>
      <w:proofErr w:type="spellEnd"/>
      <w:r>
        <w:rPr>
          <w:rFonts w:ascii="Montserrat" w:eastAsia="Montserrat" w:hAnsi="Montserrat"/>
          <w:sz w:val="24"/>
        </w:rPr>
        <w:t xml:space="preserve">, </w:t>
      </w:r>
      <w:proofErr w:type="spellStart"/>
      <w:r>
        <w:rPr>
          <w:rFonts w:ascii="Montserrat" w:eastAsia="Montserrat" w:hAnsi="Montserrat"/>
          <w:sz w:val="24"/>
        </w:rPr>
        <w:t>bemutatva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kreativitásukat</w:t>
      </w:r>
      <w:proofErr w:type="spellEnd"/>
      <w:r>
        <w:rPr>
          <w:rFonts w:ascii="Montserrat" w:eastAsia="Montserrat" w:hAnsi="Montserrat"/>
          <w:sz w:val="24"/>
        </w:rPr>
        <w:t xml:space="preserve"> és </w:t>
      </w:r>
      <w:proofErr w:type="spellStart"/>
      <w:r>
        <w:rPr>
          <w:rFonts w:ascii="Montserrat" w:eastAsia="Montserrat" w:hAnsi="Montserrat"/>
          <w:sz w:val="24"/>
        </w:rPr>
        <w:t>építészeti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érzéküket</w:t>
      </w:r>
      <w:proofErr w:type="spellEnd"/>
      <w:r>
        <w:rPr>
          <w:rFonts w:ascii="Montserrat" w:eastAsia="Montserrat" w:hAnsi="Montserrat"/>
          <w:sz w:val="24"/>
        </w:rPr>
        <w:t xml:space="preserve">. A </w:t>
      </w:r>
      <w:proofErr w:type="spellStart"/>
      <w:r>
        <w:rPr>
          <w:rFonts w:ascii="Montserrat" w:eastAsia="Montserrat" w:hAnsi="Montserrat"/>
          <w:sz w:val="24"/>
        </w:rPr>
        <w:t>verseny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hozzájárul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>
        <w:rPr>
          <w:rFonts w:ascii="Montserrat" w:eastAsia="Montserrat" w:hAnsi="Montserrat"/>
          <w:sz w:val="24"/>
        </w:rPr>
        <w:t>vármegye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kulturális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örökségének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megismertetéséhez</w:t>
      </w:r>
      <w:proofErr w:type="spellEnd"/>
      <w:r>
        <w:rPr>
          <w:rFonts w:ascii="Montserrat" w:eastAsia="Montserrat" w:hAnsi="Montserrat"/>
          <w:sz w:val="24"/>
        </w:rPr>
        <w:t xml:space="preserve"> és a </w:t>
      </w:r>
      <w:proofErr w:type="spellStart"/>
      <w:r>
        <w:rPr>
          <w:rFonts w:ascii="Montserrat" w:eastAsia="Montserrat" w:hAnsi="Montserrat"/>
          <w:sz w:val="24"/>
        </w:rPr>
        <w:t>jubileumi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év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méltó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megünnepléséhez</w:t>
      </w:r>
      <w:proofErr w:type="spellEnd"/>
      <w:r>
        <w:rPr>
          <w:rFonts w:ascii="Montserrat" w:eastAsia="Montserrat" w:hAnsi="Montserrat"/>
          <w:sz w:val="24"/>
        </w:rPr>
        <w:t>.</w:t>
      </w:r>
    </w:p>
    <w:p w:rsidR="001C31CD" w:rsidRDefault="00F07B1D">
      <w:r w:rsidRPr="00AC4FFD">
        <w:rPr>
          <w:rFonts w:ascii="Montserrat" w:eastAsia="Montserrat" w:hAnsi="Montserrat"/>
          <w:b/>
          <w:bCs/>
          <w:sz w:val="24"/>
        </w:rPr>
        <w:t xml:space="preserve">A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résztvevők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köre</w:t>
      </w:r>
      <w:proofErr w:type="spellEnd"/>
      <w:proofErr w:type="gramStart"/>
      <w:r w:rsidRPr="00AC4FFD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  <w:t xml:space="preserve">A </w:t>
      </w:r>
      <w:proofErr w:type="spellStart"/>
      <w:r>
        <w:rPr>
          <w:rFonts w:ascii="Montserrat" w:eastAsia="Montserrat" w:hAnsi="Montserrat"/>
          <w:sz w:val="24"/>
        </w:rPr>
        <w:t>versenyen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bárki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indulhat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egyénileg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vagy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csapatban</w:t>
      </w:r>
      <w:proofErr w:type="spellEnd"/>
      <w:r>
        <w:rPr>
          <w:rFonts w:ascii="Montserrat" w:eastAsia="Montserrat" w:hAnsi="Montserrat"/>
          <w:sz w:val="24"/>
        </w:rPr>
        <w:t xml:space="preserve">. A </w:t>
      </w:r>
      <w:proofErr w:type="spellStart"/>
      <w:r>
        <w:rPr>
          <w:rFonts w:ascii="Montserrat" w:eastAsia="Montserrat" w:hAnsi="Montserrat"/>
          <w:sz w:val="24"/>
        </w:rPr>
        <w:t>csapatok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létszáma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legfeljebb</w:t>
      </w:r>
      <w:proofErr w:type="spellEnd"/>
      <w:r>
        <w:rPr>
          <w:rFonts w:ascii="Montserrat" w:eastAsia="Montserrat" w:hAnsi="Montserrat"/>
          <w:sz w:val="24"/>
        </w:rPr>
        <w:t xml:space="preserve"> 4 </w:t>
      </w:r>
      <w:proofErr w:type="spellStart"/>
      <w:proofErr w:type="gramStart"/>
      <w:r>
        <w:rPr>
          <w:rFonts w:ascii="Montserrat" w:eastAsia="Montserrat" w:hAnsi="Montserrat"/>
          <w:sz w:val="24"/>
        </w:rPr>
        <w:lastRenderedPageBreak/>
        <w:t>fő</w:t>
      </w:r>
      <w:proofErr w:type="spellEnd"/>
      <w:proofErr w:type="gram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lehet</w:t>
      </w:r>
      <w:proofErr w:type="spellEnd"/>
      <w:r>
        <w:rPr>
          <w:rFonts w:ascii="Montserrat" w:eastAsia="Montserrat" w:hAnsi="Montserrat"/>
          <w:sz w:val="24"/>
        </w:rPr>
        <w:t>.</w:t>
      </w:r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Csak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saját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maguk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által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proofErr w:type="gramStart"/>
      <w:r w:rsidR="00AC4FFD">
        <w:rPr>
          <w:rFonts w:ascii="Montserrat" w:eastAsia="Montserrat" w:hAnsi="Montserrat"/>
          <w:sz w:val="24"/>
        </w:rPr>
        <w:t>az</w:t>
      </w:r>
      <w:proofErr w:type="spellEnd"/>
      <w:proofErr w:type="gramEnd"/>
      <w:r w:rsidR="00AC4FFD">
        <w:rPr>
          <w:rFonts w:ascii="Montserrat" w:eastAsia="Montserrat" w:hAnsi="Montserrat"/>
          <w:sz w:val="24"/>
        </w:rPr>
        <w:t xml:space="preserve"> online </w:t>
      </w:r>
      <w:proofErr w:type="spellStart"/>
      <w:r w:rsidR="00AC4FFD">
        <w:rPr>
          <w:rFonts w:ascii="Montserrat" w:eastAsia="Montserrat" w:hAnsi="Montserrat"/>
          <w:sz w:val="24"/>
        </w:rPr>
        <w:t>térben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készített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építménnyel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lehet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pályázni</w:t>
      </w:r>
      <w:proofErr w:type="spellEnd"/>
      <w:r w:rsidR="00AC4FFD">
        <w:rPr>
          <w:rFonts w:ascii="Montserrat" w:eastAsia="Montserrat" w:hAnsi="Montserrat"/>
          <w:sz w:val="24"/>
        </w:rPr>
        <w:t xml:space="preserve">, a lent </w:t>
      </w:r>
      <w:proofErr w:type="spellStart"/>
      <w:r w:rsidR="00AC4FFD">
        <w:rPr>
          <w:rFonts w:ascii="Montserrat" w:eastAsia="Montserrat" w:hAnsi="Montserrat"/>
          <w:sz w:val="24"/>
        </w:rPr>
        <w:t>megadott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paramétereknek</w:t>
      </w:r>
      <w:proofErr w:type="spellEnd"/>
      <w:r w:rsidR="00AC4FFD">
        <w:rPr>
          <w:rFonts w:ascii="Montserrat" w:eastAsia="Montserrat" w:hAnsi="Montserrat"/>
          <w:sz w:val="24"/>
        </w:rPr>
        <w:t xml:space="preserve"> </w:t>
      </w:r>
      <w:proofErr w:type="spellStart"/>
      <w:r w:rsidR="00AC4FFD">
        <w:rPr>
          <w:rFonts w:ascii="Montserrat" w:eastAsia="Montserrat" w:hAnsi="Montserrat"/>
          <w:sz w:val="24"/>
        </w:rPr>
        <w:t>megfelelően</w:t>
      </w:r>
      <w:proofErr w:type="spellEnd"/>
      <w:r w:rsidR="00AC4FFD">
        <w:rPr>
          <w:rFonts w:ascii="Montserrat" w:eastAsia="Montserrat" w:hAnsi="Montserrat"/>
          <w:sz w:val="24"/>
        </w:rPr>
        <w:t>.</w:t>
      </w:r>
    </w:p>
    <w:p w:rsidR="001C31CD" w:rsidRDefault="00F07B1D">
      <w:proofErr w:type="spellStart"/>
      <w:r w:rsidRPr="00AC4FFD">
        <w:rPr>
          <w:rFonts w:ascii="Montserrat" w:eastAsia="Montserrat" w:hAnsi="Montserrat"/>
          <w:b/>
          <w:bCs/>
          <w:sz w:val="24"/>
        </w:rPr>
        <w:t>Kategóriák</w:t>
      </w:r>
      <w:proofErr w:type="spellEnd"/>
      <w:proofErr w:type="gramStart"/>
      <w:r w:rsidRPr="00AC4FFD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  <w:t xml:space="preserve">1. </w:t>
      </w:r>
      <w:proofErr w:type="spellStart"/>
      <w:r>
        <w:rPr>
          <w:rFonts w:ascii="Montserrat" w:eastAsia="Montserrat" w:hAnsi="Montserrat"/>
          <w:sz w:val="24"/>
        </w:rPr>
        <w:t>kategória</w:t>
      </w:r>
      <w:proofErr w:type="spellEnd"/>
      <w:r>
        <w:rPr>
          <w:rFonts w:ascii="Montserrat" w:eastAsia="Montserrat" w:hAnsi="Montserrat"/>
          <w:sz w:val="24"/>
        </w:rPr>
        <w:t xml:space="preserve"> – </w:t>
      </w:r>
      <w:proofErr w:type="spellStart"/>
      <w:r>
        <w:rPr>
          <w:rFonts w:ascii="Montserrat" w:eastAsia="Montserrat" w:hAnsi="Montserrat"/>
          <w:sz w:val="24"/>
        </w:rPr>
        <w:t>általános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iskolások</w:t>
      </w:r>
      <w:proofErr w:type="spellEnd"/>
      <w:r>
        <w:rPr>
          <w:rFonts w:ascii="Montserrat" w:eastAsia="Montserrat" w:hAnsi="Montserrat"/>
          <w:sz w:val="24"/>
        </w:rPr>
        <w:br/>
        <w:t xml:space="preserve">2. </w:t>
      </w:r>
      <w:proofErr w:type="spellStart"/>
      <w:proofErr w:type="gramStart"/>
      <w:r>
        <w:rPr>
          <w:rFonts w:ascii="Montserrat" w:eastAsia="Montserrat" w:hAnsi="Montserrat"/>
          <w:sz w:val="24"/>
        </w:rPr>
        <w:t>kategória</w:t>
      </w:r>
      <w:proofErr w:type="spellEnd"/>
      <w:proofErr w:type="gramEnd"/>
      <w:r>
        <w:rPr>
          <w:rFonts w:ascii="Montserrat" w:eastAsia="Montserrat" w:hAnsi="Montserrat"/>
          <w:sz w:val="24"/>
        </w:rPr>
        <w:t xml:space="preserve"> – </w:t>
      </w:r>
      <w:proofErr w:type="spellStart"/>
      <w:r>
        <w:rPr>
          <w:rFonts w:ascii="Montserrat" w:eastAsia="Montserrat" w:hAnsi="Montserrat"/>
          <w:sz w:val="24"/>
        </w:rPr>
        <w:t>mindenki</w:t>
      </w:r>
      <w:proofErr w:type="spellEnd"/>
      <w:r>
        <w:rPr>
          <w:rFonts w:ascii="Montserrat" w:eastAsia="Montserrat" w:hAnsi="Montserrat"/>
          <w:sz w:val="24"/>
        </w:rPr>
        <w:t xml:space="preserve">, </w:t>
      </w:r>
      <w:proofErr w:type="spellStart"/>
      <w:r>
        <w:rPr>
          <w:rFonts w:ascii="Montserrat" w:eastAsia="Montserrat" w:hAnsi="Montserrat"/>
          <w:sz w:val="24"/>
        </w:rPr>
        <w:t>aki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elvégezte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az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általános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iskolát</w:t>
      </w:r>
      <w:proofErr w:type="spellEnd"/>
    </w:p>
    <w:p w:rsidR="001C31CD" w:rsidRDefault="00F07B1D">
      <w:proofErr w:type="spellStart"/>
      <w:r w:rsidRPr="00AC4FFD">
        <w:rPr>
          <w:rFonts w:ascii="Montserrat" w:eastAsia="Montserrat" w:hAnsi="Montserrat"/>
          <w:b/>
          <w:bCs/>
          <w:sz w:val="24"/>
        </w:rPr>
        <w:t>Javasolt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építmények</w:t>
      </w:r>
      <w:proofErr w:type="spellEnd"/>
      <w:proofErr w:type="gramStart"/>
      <w:r w:rsidRPr="00AC4FFD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  <w:t xml:space="preserve">– a </w:t>
      </w:r>
      <w:proofErr w:type="spellStart"/>
      <w:r>
        <w:rPr>
          <w:rFonts w:ascii="Montserrat" w:eastAsia="Montserrat" w:hAnsi="Montserrat"/>
          <w:sz w:val="24"/>
        </w:rPr>
        <w:t>Vármegyeháza</w:t>
      </w:r>
      <w:proofErr w:type="spellEnd"/>
      <w:r>
        <w:rPr>
          <w:rFonts w:ascii="Montserrat" w:eastAsia="Montserrat" w:hAnsi="Montserrat"/>
          <w:sz w:val="24"/>
        </w:rPr>
        <w:t xml:space="preserve"> (Szolnok, Kossuth L. </w:t>
      </w:r>
      <w:proofErr w:type="spellStart"/>
      <w:r>
        <w:rPr>
          <w:rFonts w:ascii="Montserrat" w:eastAsia="Montserrat" w:hAnsi="Montserrat"/>
          <w:sz w:val="24"/>
        </w:rPr>
        <w:t>út</w:t>
      </w:r>
      <w:proofErr w:type="spellEnd"/>
      <w:r>
        <w:rPr>
          <w:rFonts w:ascii="Montserrat" w:eastAsia="Montserrat" w:hAnsi="Montserrat"/>
          <w:sz w:val="24"/>
        </w:rPr>
        <w:t xml:space="preserve"> 2.)</w:t>
      </w:r>
      <w:r>
        <w:rPr>
          <w:rFonts w:ascii="Montserrat" w:eastAsia="Montserrat" w:hAnsi="Montserrat"/>
          <w:sz w:val="24"/>
        </w:rPr>
        <w:br/>
        <w:t xml:space="preserve">– </w:t>
      </w:r>
      <w:proofErr w:type="gramStart"/>
      <w:r>
        <w:rPr>
          <w:rFonts w:ascii="Montserrat" w:eastAsia="Montserrat" w:hAnsi="Montserrat"/>
          <w:sz w:val="24"/>
        </w:rPr>
        <w:t>a</w:t>
      </w:r>
      <w:proofErr w:type="gram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Jász</w:t>
      </w:r>
      <w:proofErr w:type="spellEnd"/>
      <w:r>
        <w:rPr>
          <w:rFonts w:ascii="Montserrat" w:eastAsia="Montserrat" w:hAnsi="Montserrat"/>
          <w:sz w:val="24"/>
        </w:rPr>
        <w:t>-</w:t>
      </w:r>
      <w:proofErr w:type="spellStart"/>
      <w:r>
        <w:rPr>
          <w:rFonts w:ascii="Montserrat" w:eastAsia="Montserrat" w:hAnsi="Montserrat"/>
          <w:sz w:val="24"/>
        </w:rPr>
        <w:t>Nagykun</w:t>
      </w:r>
      <w:proofErr w:type="spellEnd"/>
      <w:r>
        <w:rPr>
          <w:rFonts w:ascii="Montserrat" w:eastAsia="Montserrat" w:hAnsi="Montserrat"/>
          <w:sz w:val="24"/>
        </w:rPr>
        <w:t xml:space="preserve">-Szolnok </w:t>
      </w:r>
      <w:proofErr w:type="spellStart"/>
      <w:r>
        <w:rPr>
          <w:rFonts w:ascii="Montserrat" w:eastAsia="Montserrat" w:hAnsi="Montserrat"/>
          <w:sz w:val="24"/>
        </w:rPr>
        <w:t>Vármegyei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Értéktárban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szereplő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épületek</w:t>
      </w:r>
      <w:proofErr w:type="spellEnd"/>
      <w:r>
        <w:rPr>
          <w:rFonts w:ascii="Montserrat" w:eastAsia="Montserrat" w:hAnsi="Montserrat"/>
          <w:sz w:val="24"/>
        </w:rPr>
        <w:br/>
        <w:t xml:space="preserve">– a </w:t>
      </w:r>
      <w:proofErr w:type="spellStart"/>
      <w:r>
        <w:rPr>
          <w:rFonts w:ascii="Montserrat" w:eastAsia="Montserrat" w:hAnsi="Montserrat"/>
          <w:sz w:val="24"/>
        </w:rPr>
        <w:t>telepü</w:t>
      </w:r>
      <w:r>
        <w:rPr>
          <w:rFonts w:ascii="Montserrat" w:eastAsia="Montserrat" w:hAnsi="Montserrat"/>
          <w:sz w:val="24"/>
        </w:rPr>
        <w:t>lési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értéktárak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építményei</w:t>
      </w:r>
      <w:proofErr w:type="spellEnd"/>
      <w:r>
        <w:rPr>
          <w:rFonts w:ascii="Montserrat" w:eastAsia="Montserrat" w:hAnsi="Montserrat"/>
          <w:sz w:val="24"/>
        </w:rPr>
        <w:br/>
        <w:t xml:space="preserve">– </w:t>
      </w:r>
      <w:proofErr w:type="spellStart"/>
      <w:r>
        <w:rPr>
          <w:rFonts w:ascii="Montserrat" w:eastAsia="Montserrat" w:hAnsi="Montserrat"/>
          <w:sz w:val="24"/>
        </w:rPr>
        <w:t>bármely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jelentős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épület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>
        <w:rPr>
          <w:rFonts w:ascii="Montserrat" w:eastAsia="Montserrat" w:hAnsi="Montserrat"/>
          <w:sz w:val="24"/>
        </w:rPr>
        <w:t>vármegye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területéről</w:t>
      </w:r>
      <w:proofErr w:type="spellEnd"/>
      <w:r>
        <w:rPr>
          <w:rFonts w:ascii="Montserrat" w:eastAsia="Montserrat" w:hAnsi="Montserrat"/>
          <w:sz w:val="24"/>
        </w:rPr>
        <w:t xml:space="preserve"> (</w:t>
      </w:r>
      <w:proofErr w:type="spellStart"/>
      <w:r>
        <w:rPr>
          <w:rFonts w:ascii="Montserrat" w:eastAsia="Montserrat" w:hAnsi="Montserrat"/>
          <w:sz w:val="24"/>
        </w:rPr>
        <w:t>akár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saját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iskola</w:t>
      </w:r>
      <w:proofErr w:type="spellEnd"/>
      <w:r>
        <w:rPr>
          <w:rFonts w:ascii="Montserrat" w:eastAsia="Montserrat" w:hAnsi="Montserrat"/>
          <w:sz w:val="24"/>
        </w:rPr>
        <w:t>)</w:t>
      </w:r>
    </w:p>
    <w:p w:rsidR="001C31CD" w:rsidRPr="00AC0855" w:rsidRDefault="00F07B1D">
      <w:pPr>
        <w:rPr>
          <w:b/>
          <w:bCs/>
          <w:i/>
          <w:iCs/>
        </w:rPr>
      </w:pPr>
      <w:proofErr w:type="spellStart"/>
      <w:r w:rsidRPr="00AC4FFD">
        <w:rPr>
          <w:rFonts w:ascii="Montserrat" w:eastAsia="Montserrat" w:hAnsi="Montserrat"/>
          <w:b/>
          <w:bCs/>
          <w:sz w:val="24"/>
        </w:rPr>
        <w:t>Nevezési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feltételek</w:t>
      </w:r>
      <w:proofErr w:type="spellEnd"/>
      <w:proofErr w:type="gramStart"/>
      <w:r w:rsidRPr="00AC4FFD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Kizárólag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 xml:space="preserve"> a Minecraft 1.21.4 (Java Edition) </w:t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verzióval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készült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munkák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fogadhatók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 xml:space="preserve"> el. </w:t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Modok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használata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nem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i/>
          <w:iCs/>
          <w:sz w:val="24"/>
        </w:rPr>
        <w:t>engedélyezett</w:t>
      </w:r>
      <w:proofErr w:type="spellEnd"/>
      <w:r w:rsidRPr="00AC0855">
        <w:rPr>
          <w:rFonts w:ascii="Montserrat" w:eastAsia="Montserrat" w:hAnsi="Montserrat"/>
          <w:b/>
          <w:bCs/>
          <w:i/>
          <w:iCs/>
          <w:sz w:val="24"/>
        </w:rPr>
        <w:t>.</w:t>
      </w:r>
    </w:p>
    <w:p w:rsidR="001C31CD" w:rsidRDefault="00F07B1D">
      <w:proofErr w:type="spellStart"/>
      <w:r w:rsidRPr="00AC4FFD">
        <w:rPr>
          <w:rFonts w:ascii="Montserrat" w:eastAsia="Montserrat" w:hAnsi="Montserrat"/>
          <w:b/>
          <w:bCs/>
          <w:sz w:val="24"/>
        </w:rPr>
        <w:t>Értékelés</w:t>
      </w:r>
      <w:proofErr w:type="spellEnd"/>
      <w:proofErr w:type="gramStart"/>
      <w:r w:rsidRPr="00AC4FFD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  <w:t xml:space="preserve">3 </w:t>
      </w:r>
      <w:proofErr w:type="spellStart"/>
      <w:r>
        <w:rPr>
          <w:rFonts w:ascii="Montserrat" w:eastAsia="Montserrat" w:hAnsi="Montserrat"/>
          <w:sz w:val="24"/>
        </w:rPr>
        <w:t>fős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sz</w:t>
      </w:r>
      <w:r>
        <w:rPr>
          <w:rFonts w:ascii="Montserrat" w:eastAsia="Montserrat" w:hAnsi="Montserrat"/>
          <w:sz w:val="24"/>
        </w:rPr>
        <w:t>akmai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zsűri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értékel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az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alábbi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szempontok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szerint</w:t>
      </w:r>
      <w:proofErr w:type="spellEnd"/>
      <w:r>
        <w:rPr>
          <w:rFonts w:ascii="Montserrat" w:eastAsia="Montserrat" w:hAnsi="Montserrat"/>
          <w:sz w:val="24"/>
        </w:rPr>
        <w:t>:</w:t>
      </w:r>
      <w:r>
        <w:rPr>
          <w:rFonts w:ascii="Montserrat" w:eastAsia="Montserrat" w:hAnsi="Montserrat"/>
          <w:sz w:val="24"/>
        </w:rPr>
        <w:br/>
        <w:t xml:space="preserve">– </w:t>
      </w:r>
      <w:proofErr w:type="spellStart"/>
      <w:r>
        <w:rPr>
          <w:rFonts w:ascii="Montserrat" w:eastAsia="Montserrat" w:hAnsi="Montserrat"/>
          <w:sz w:val="24"/>
        </w:rPr>
        <w:t>Látványosság</w:t>
      </w:r>
      <w:proofErr w:type="spellEnd"/>
      <w:r>
        <w:rPr>
          <w:rFonts w:ascii="Montserrat" w:eastAsia="Montserrat" w:hAnsi="Montserrat"/>
          <w:sz w:val="24"/>
        </w:rPr>
        <w:br/>
        <w:t xml:space="preserve">– </w:t>
      </w:r>
      <w:proofErr w:type="spellStart"/>
      <w:r>
        <w:rPr>
          <w:rFonts w:ascii="Montserrat" w:eastAsia="Montserrat" w:hAnsi="Montserrat"/>
          <w:sz w:val="24"/>
        </w:rPr>
        <w:t>Részletesség</w:t>
      </w:r>
      <w:proofErr w:type="spellEnd"/>
      <w:r>
        <w:rPr>
          <w:rFonts w:ascii="Montserrat" w:eastAsia="Montserrat" w:hAnsi="Montserrat"/>
          <w:sz w:val="24"/>
        </w:rPr>
        <w:br/>
        <w:t xml:space="preserve">– </w:t>
      </w:r>
      <w:proofErr w:type="spellStart"/>
      <w:r>
        <w:rPr>
          <w:rFonts w:ascii="Montserrat" w:eastAsia="Montserrat" w:hAnsi="Montserrat"/>
          <w:sz w:val="24"/>
        </w:rPr>
        <w:t>Pontosság</w:t>
      </w:r>
      <w:proofErr w:type="spellEnd"/>
      <w:r>
        <w:rPr>
          <w:rFonts w:ascii="Montserrat" w:eastAsia="Montserrat" w:hAnsi="Montserrat"/>
          <w:sz w:val="24"/>
        </w:rPr>
        <w:t xml:space="preserve">, </w:t>
      </w:r>
      <w:proofErr w:type="spellStart"/>
      <w:r>
        <w:rPr>
          <w:rFonts w:ascii="Montserrat" w:eastAsia="Montserrat" w:hAnsi="Montserrat"/>
          <w:sz w:val="24"/>
        </w:rPr>
        <w:t>arányok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megtartása</w:t>
      </w:r>
      <w:proofErr w:type="spellEnd"/>
    </w:p>
    <w:p w:rsidR="001C31CD" w:rsidRDefault="00F07B1D">
      <w:proofErr w:type="spellStart"/>
      <w:r w:rsidRPr="00AC4FFD">
        <w:rPr>
          <w:rFonts w:ascii="Montserrat" w:eastAsia="Montserrat" w:hAnsi="Montserrat"/>
          <w:b/>
          <w:bCs/>
          <w:sz w:val="24"/>
        </w:rPr>
        <w:t>Beküldési</w:t>
      </w:r>
      <w:proofErr w:type="spellEnd"/>
      <w:r w:rsidRPr="00AC4FFD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4FFD">
        <w:rPr>
          <w:rFonts w:ascii="Montserrat" w:eastAsia="Montserrat" w:hAnsi="Montserrat"/>
          <w:b/>
          <w:bCs/>
          <w:sz w:val="24"/>
        </w:rPr>
        <w:t>határidő</w:t>
      </w:r>
      <w:proofErr w:type="spellEnd"/>
      <w:proofErr w:type="gramStart"/>
      <w:r w:rsidRPr="00AC4FFD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  <w:t xml:space="preserve">2026. </w:t>
      </w:r>
      <w:proofErr w:type="spellStart"/>
      <w:proofErr w:type="gramStart"/>
      <w:r>
        <w:rPr>
          <w:rFonts w:ascii="Montserrat" w:eastAsia="Montserrat" w:hAnsi="Montserrat"/>
          <w:sz w:val="24"/>
        </w:rPr>
        <w:t>május</w:t>
      </w:r>
      <w:proofErr w:type="spellEnd"/>
      <w:proofErr w:type="gramEnd"/>
      <w:r>
        <w:rPr>
          <w:rFonts w:ascii="Montserrat" w:eastAsia="Montserrat" w:hAnsi="Montserrat"/>
          <w:sz w:val="24"/>
        </w:rPr>
        <w:t xml:space="preserve"> 5. 24:00</w:t>
      </w:r>
    </w:p>
    <w:p w:rsidR="001C31CD" w:rsidRDefault="00F07B1D">
      <w:proofErr w:type="spellStart"/>
      <w:r w:rsidRPr="00AC0855">
        <w:rPr>
          <w:rFonts w:ascii="Montserrat" w:eastAsia="Montserrat" w:hAnsi="Montserrat"/>
          <w:b/>
          <w:bCs/>
          <w:sz w:val="24"/>
        </w:rPr>
        <w:t>Beküldési</w:t>
      </w:r>
      <w:proofErr w:type="spellEnd"/>
      <w:r w:rsidRPr="00AC0855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sz w:val="24"/>
        </w:rPr>
        <w:t>mód</w:t>
      </w:r>
      <w:proofErr w:type="spellEnd"/>
      <w:proofErr w:type="gramStart"/>
      <w:r w:rsidRPr="00AC0855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  <w:t xml:space="preserve">A Minecraft </w:t>
      </w:r>
      <w:proofErr w:type="spellStart"/>
      <w:r>
        <w:rPr>
          <w:rFonts w:ascii="Montserrat" w:eastAsia="Montserrat" w:hAnsi="Montserrat"/>
          <w:sz w:val="24"/>
        </w:rPr>
        <w:t>világot</w:t>
      </w:r>
      <w:proofErr w:type="spellEnd"/>
      <w:r>
        <w:rPr>
          <w:rFonts w:ascii="Montserrat" w:eastAsia="Montserrat" w:hAnsi="Montserrat"/>
          <w:sz w:val="24"/>
        </w:rPr>
        <w:t xml:space="preserve"> (world save) </w:t>
      </w:r>
      <w:proofErr w:type="spellStart"/>
      <w:r>
        <w:rPr>
          <w:rFonts w:ascii="Montserrat" w:eastAsia="Montserrat" w:hAnsi="Montserrat"/>
          <w:sz w:val="24"/>
        </w:rPr>
        <w:t>tömörített</w:t>
      </w:r>
      <w:proofErr w:type="spellEnd"/>
      <w:r>
        <w:rPr>
          <w:rFonts w:ascii="Montserrat" w:eastAsia="Montserrat" w:hAnsi="Montserrat"/>
          <w:sz w:val="24"/>
        </w:rPr>
        <w:t xml:space="preserve"> (.zip) </w:t>
      </w:r>
      <w:proofErr w:type="spellStart"/>
      <w:r>
        <w:rPr>
          <w:rFonts w:ascii="Montserrat" w:eastAsia="Montserrat" w:hAnsi="Montserrat"/>
          <w:sz w:val="24"/>
        </w:rPr>
        <w:t>formátumban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kell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feltölteni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saját</w:t>
      </w:r>
      <w:proofErr w:type="spellEnd"/>
      <w:r>
        <w:rPr>
          <w:rFonts w:ascii="Montserrat" w:eastAsia="Montserrat" w:hAnsi="Montserrat"/>
          <w:sz w:val="24"/>
        </w:rPr>
        <w:t xml:space="preserve"> Goo</w:t>
      </w:r>
      <w:r>
        <w:rPr>
          <w:rFonts w:ascii="Montserrat" w:eastAsia="Montserrat" w:hAnsi="Montserrat"/>
          <w:sz w:val="24"/>
        </w:rPr>
        <w:t>gle Drive-</w:t>
      </w:r>
      <w:proofErr w:type="spellStart"/>
      <w:r>
        <w:rPr>
          <w:rFonts w:ascii="Montserrat" w:eastAsia="Montserrat" w:hAnsi="Montserrat"/>
          <w:sz w:val="24"/>
        </w:rPr>
        <w:t>ra</w:t>
      </w:r>
      <w:proofErr w:type="spellEnd"/>
      <w:r>
        <w:rPr>
          <w:rFonts w:ascii="Montserrat" w:eastAsia="Montserrat" w:hAnsi="Montserrat"/>
          <w:sz w:val="24"/>
        </w:rPr>
        <w:t xml:space="preserve">, </w:t>
      </w:r>
      <w:proofErr w:type="spellStart"/>
      <w:r>
        <w:rPr>
          <w:rFonts w:ascii="Montserrat" w:eastAsia="Montserrat" w:hAnsi="Montserrat"/>
          <w:sz w:val="24"/>
        </w:rPr>
        <w:t>majd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>
        <w:rPr>
          <w:rFonts w:ascii="Montserrat" w:eastAsia="Montserrat" w:hAnsi="Montserrat"/>
          <w:sz w:val="24"/>
        </w:rPr>
        <w:t>linket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elküldeni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>
        <w:rPr>
          <w:rFonts w:ascii="Montserrat" w:eastAsia="Montserrat" w:hAnsi="Montserrat"/>
          <w:sz w:val="24"/>
        </w:rPr>
        <w:t>megfelelő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kategória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címére</w:t>
      </w:r>
      <w:proofErr w:type="spellEnd"/>
      <w:r>
        <w:rPr>
          <w:rFonts w:ascii="Montserrat" w:eastAsia="Montserrat" w:hAnsi="Montserrat"/>
          <w:sz w:val="24"/>
        </w:rPr>
        <w:t>:</w:t>
      </w:r>
      <w:r>
        <w:rPr>
          <w:rFonts w:ascii="Montserrat" w:eastAsia="Montserrat" w:hAnsi="Montserrat"/>
          <w:sz w:val="24"/>
        </w:rPr>
        <w:br/>
      </w:r>
      <w:r w:rsidRPr="00AC0855">
        <w:rPr>
          <w:rFonts w:ascii="Montserrat" w:eastAsia="Montserrat" w:hAnsi="Montserrat"/>
          <w:b/>
          <w:bCs/>
          <w:sz w:val="24"/>
        </w:rPr>
        <w:t xml:space="preserve">1. </w:t>
      </w:r>
      <w:proofErr w:type="spellStart"/>
      <w:r w:rsidRPr="00AC0855">
        <w:rPr>
          <w:rFonts w:ascii="Montserrat" w:eastAsia="Montserrat" w:hAnsi="Montserrat"/>
          <w:b/>
          <w:bCs/>
          <w:sz w:val="24"/>
        </w:rPr>
        <w:t>kategória</w:t>
      </w:r>
      <w:proofErr w:type="spellEnd"/>
      <w:r w:rsidRPr="00AC0855">
        <w:rPr>
          <w:rFonts w:ascii="Montserrat" w:eastAsia="Montserrat" w:hAnsi="Montserrat"/>
          <w:b/>
          <w:bCs/>
          <w:sz w:val="24"/>
        </w:rPr>
        <w:t>: JNSZ150MC1kategoria@gmail.com</w:t>
      </w:r>
      <w:r w:rsidRPr="00AC0855">
        <w:rPr>
          <w:rFonts w:ascii="Montserrat" w:eastAsia="Montserrat" w:hAnsi="Montserrat"/>
          <w:b/>
          <w:bCs/>
          <w:sz w:val="24"/>
        </w:rPr>
        <w:br/>
        <w:t xml:space="preserve">2. </w:t>
      </w:r>
      <w:proofErr w:type="spellStart"/>
      <w:proofErr w:type="gramStart"/>
      <w:r w:rsidRPr="00AC0855">
        <w:rPr>
          <w:rFonts w:ascii="Montserrat" w:eastAsia="Montserrat" w:hAnsi="Montserrat"/>
          <w:b/>
          <w:bCs/>
          <w:sz w:val="24"/>
        </w:rPr>
        <w:t>kategória</w:t>
      </w:r>
      <w:proofErr w:type="spellEnd"/>
      <w:proofErr w:type="gramEnd"/>
      <w:r w:rsidRPr="00AC0855">
        <w:rPr>
          <w:rFonts w:ascii="Montserrat" w:eastAsia="Montserrat" w:hAnsi="Montserrat"/>
          <w:b/>
          <w:bCs/>
          <w:sz w:val="24"/>
        </w:rPr>
        <w:t>: JNSZ150MC2kategoria@gmail.com</w:t>
      </w:r>
      <w:r w:rsidRPr="00AC0855">
        <w:rPr>
          <w:rFonts w:ascii="Montserrat" w:eastAsia="Montserrat" w:hAnsi="Montserrat"/>
          <w:b/>
          <w:bCs/>
          <w:sz w:val="24"/>
        </w:rPr>
        <w:br/>
      </w:r>
      <w:r>
        <w:rPr>
          <w:rFonts w:ascii="Montserrat" w:eastAsia="Montserrat" w:hAnsi="Montserrat"/>
          <w:sz w:val="24"/>
        </w:rPr>
        <w:br/>
      </w:r>
      <w:r w:rsidRPr="00AC0855">
        <w:rPr>
          <w:rFonts w:ascii="Montserrat" w:eastAsia="Montserrat" w:hAnsi="Montserrat"/>
          <w:b/>
          <w:bCs/>
          <w:sz w:val="24"/>
        </w:rPr>
        <w:t xml:space="preserve">A </w:t>
      </w:r>
      <w:proofErr w:type="spellStart"/>
      <w:r w:rsidRPr="00AC0855">
        <w:rPr>
          <w:rFonts w:ascii="Montserrat" w:eastAsia="Montserrat" w:hAnsi="Montserrat"/>
          <w:b/>
          <w:bCs/>
          <w:sz w:val="24"/>
        </w:rPr>
        <w:t>kísérő</w:t>
      </w:r>
      <w:proofErr w:type="spellEnd"/>
      <w:r w:rsidRPr="00AC0855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sz w:val="24"/>
        </w:rPr>
        <w:t>levélben</w:t>
      </w:r>
      <w:proofErr w:type="spellEnd"/>
      <w:r w:rsidRPr="00AC0855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sz w:val="24"/>
        </w:rPr>
        <w:t>kérjük</w:t>
      </w:r>
      <w:proofErr w:type="spellEnd"/>
      <w:r w:rsidRPr="00AC0855">
        <w:rPr>
          <w:rFonts w:ascii="Montserrat" w:eastAsia="Montserrat" w:hAnsi="Montserrat"/>
          <w:b/>
          <w:bCs/>
          <w:sz w:val="24"/>
        </w:rPr>
        <w:t xml:space="preserve"> </w:t>
      </w:r>
      <w:proofErr w:type="spellStart"/>
      <w:r w:rsidRPr="00AC0855">
        <w:rPr>
          <w:rFonts w:ascii="Montserrat" w:eastAsia="Montserrat" w:hAnsi="Montserrat"/>
          <w:b/>
          <w:bCs/>
          <w:sz w:val="24"/>
        </w:rPr>
        <w:t>feltüntetni</w:t>
      </w:r>
      <w:proofErr w:type="spellEnd"/>
      <w:r w:rsidRPr="00AC0855">
        <w:rPr>
          <w:rFonts w:ascii="Montserrat" w:eastAsia="Montserrat" w:hAnsi="Montserrat"/>
          <w:b/>
          <w:bCs/>
          <w:sz w:val="24"/>
        </w:rPr>
        <w:t>:</w:t>
      </w:r>
      <w:r>
        <w:rPr>
          <w:rFonts w:ascii="Montserrat" w:eastAsia="Montserrat" w:hAnsi="Montserrat"/>
          <w:sz w:val="24"/>
        </w:rPr>
        <w:br/>
        <w:t xml:space="preserve">– </w:t>
      </w:r>
      <w:proofErr w:type="spellStart"/>
      <w:r>
        <w:rPr>
          <w:rFonts w:ascii="Montserrat" w:eastAsia="Montserrat" w:hAnsi="Montserrat"/>
          <w:sz w:val="24"/>
        </w:rPr>
        <w:t>csapatnév</w:t>
      </w:r>
      <w:proofErr w:type="spellEnd"/>
      <w:r>
        <w:rPr>
          <w:rFonts w:ascii="Montserrat" w:eastAsia="Montserrat" w:hAnsi="Montserrat"/>
          <w:sz w:val="24"/>
        </w:rPr>
        <w:t xml:space="preserve"> / </w:t>
      </w:r>
      <w:proofErr w:type="spellStart"/>
      <w:r>
        <w:rPr>
          <w:rFonts w:ascii="Montserrat" w:eastAsia="Montserrat" w:hAnsi="Montserrat"/>
          <w:sz w:val="24"/>
        </w:rPr>
        <w:t>nevezési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kód</w:t>
      </w:r>
      <w:proofErr w:type="spellEnd"/>
      <w:r>
        <w:rPr>
          <w:rFonts w:ascii="Montserrat" w:eastAsia="Montserrat" w:hAnsi="Montserrat"/>
          <w:sz w:val="24"/>
        </w:rPr>
        <w:br/>
        <w:t xml:space="preserve">– </w:t>
      </w:r>
      <w:proofErr w:type="spellStart"/>
      <w:r>
        <w:rPr>
          <w:rFonts w:ascii="Montserrat" w:eastAsia="Montserrat" w:hAnsi="Montserrat"/>
          <w:sz w:val="24"/>
        </w:rPr>
        <w:t>tagok</w:t>
      </w:r>
      <w:proofErr w:type="spellEnd"/>
      <w:r>
        <w:rPr>
          <w:rFonts w:ascii="Montserrat" w:eastAsia="Montserrat" w:hAnsi="Montserrat"/>
          <w:sz w:val="24"/>
        </w:rPr>
        <w:t xml:space="preserve"> neve és </w:t>
      </w:r>
      <w:proofErr w:type="spellStart"/>
      <w:r>
        <w:rPr>
          <w:rFonts w:ascii="Montserrat" w:eastAsia="Montserrat" w:hAnsi="Montserrat"/>
          <w:sz w:val="24"/>
        </w:rPr>
        <w:t>születési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éve</w:t>
      </w:r>
      <w:proofErr w:type="spellEnd"/>
      <w:r>
        <w:rPr>
          <w:rFonts w:ascii="Montserrat" w:eastAsia="Montserrat" w:hAnsi="Montserrat"/>
          <w:sz w:val="24"/>
        </w:rPr>
        <w:br/>
        <w:t xml:space="preserve">– </w:t>
      </w:r>
      <w:proofErr w:type="spellStart"/>
      <w:r>
        <w:rPr>
          <w:rFonts w:ascii="Montserrat" w:eastAsia="Montserrat" w:hAnsi="Montserrat"/>
          <w:sz w:val="24"/>
        </w:rPr>
        <w:t>ka</w:t>
      </w:r>
      <w:r>
        <w:rPr>
          <w:rFonts w:ascii="Montserrat" w:eastAsia="Montserrat" w:hAnsi="Montserrat"/>
          <w:sz w:val="24"/>
        </w:rPr>
        <w:t>pcsolattartó</w:t>
      </w:r>
      <w:proofErr w:type="spellEnd"/>
      <w:r>
        <w:rPr>
          <w:rFonts w:ascii="Montserrat" w:eastAsia="Montserrat" w:hAnsi="Montserrat"/>
          <w:sz w:val="24"/>
        </w:rPr>
        <w:t xml:space="preserve"> e-mail </w:t>
      </w:r>
      <w:proofErr w:type="spellStart"/>
      <w:r>
        <w:rPr>
          <w:rFonts w:ascii="Montserrat" w:eastAsia="Montserrat" w:hAnsi="Montserrat"/>
          <w:sz w:val="24"/>
        </w:rPr>
        <w:t>címe</w:t>
      </w:r>
      <w:proofErr w:type="spellEnd"/>
      <w:r>
        <w:rPr>
          <w:rFonts w:ascii="Montserrat" w:eastAsia="Montserrat" w:hAnsi="Montserrat"/>
          <w:sz w:val="24"/>
        </w:rPr>
        <w:t xml:space="preserve"> és </w:t>
      </w:r>
      <w:proofErr w:type="spellStart"/>
      <w:r>
        <w:rPr>
          <w:rFonts w:ascii="Montserrat" w:eastAsia="Montserrat" w:hAnsi="Montserrat"/>
          <w:sz w:val="24"/>
        </w:rPr>
        <w:t>telefonszáma</w:t>
      </w:r>
      <w:proofErr w:type="spellEnd"/>
    </w:p>
    <w:p w:rsidR="001C31CD" w:rsidRDefault="00F07B1D">
      <w:proofErr w:type="spellStart"/>
      <w:r w:rsidRPr="00AC0855">
        <w:rPr>
          <w:rFonts w:ascii="Montserrat" w:eastAsia="Montserrat" w:hAnsi="Montserrat"/>
          <w:b/>
          <w:bCs/>
          <w:sz w:val="24"/>
        </w:rPr>
        <w:t>Díjazás</w:t>
      </w:r>
      <w:proofErr w:type="spellEnd"/>
      <w:proofErr w:type="gramStart"/>
      <w:r w:rsidRPr="00AC0855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  <w:t xml:space="preserve">A </w:t>
      </w:r>
      <w:proofErr w:type="spellStart"/>
      <w:r>
        <w:rPr>
          <w:rFonts w:ascii="Montserrat" w:eastAsia="Montserrat" w:hAnsi="Montserrat"/>
          <w:sz w:val="24"/>
        </w:rPr>
        <w:t>legjobb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pályamunkák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alkotói</w:t>
      </w:r>
      <w:proofErr w:type="spellEnd"/>
      <w:r>
        <w:rPr>
          <w:rFonts w:ascii="Montserrat" w:eastAsia="Montserrat" w:hAnsi="Montserrat"/>
          <w:sz w:val="24"/>
        </w:rPr>
        <w:t xml:space="preserve"> 50.000–150.000 Ft </w:t>
      </w:r>
      <w:proofErr w:type="spellStart"/>
      <w:r>
        <w:rPr>
          <w:rFonts w:ascii="Montserrat" w:eastAsia="Montserrat" w:hAnsi="Montserrat"/>
          <w:sz w:val="24"/>
        </w:rPr>
        <w:t>értékű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ajándékban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részesülnek</w:t>
      </w:r>
      <w:proofErr w:type="spellEnd"/>
      <w:r>
        <w:rPr>
          <w:rFonts w:ascii="Montserrat" w:eastAsia="Montserrat" w:hAnsi="Montserrat"/>
          <w:sz w:val="24"/>
        </w:rPr>
        <w:t>.</w:t>
      </w:r>
    </w:p>
    <w:p w:rsidR="001C31CD" w:rsidRPr="00AC0855" w:rsidRDefault="00F07B1D">
      <w:pPr>
        <w:rPr>
          <w:b/>
          <w:bCs/>
        </w:rPr>
      </w:pPr>
      <w:proofErr w:type="spellStart"/>
      <w:r w:rsidRPr="00AC0855">
        <w:rPr>
          <w:rFonts w:ascii="Montserrat" w:eastAsia="Montserrat" w:hAnsi="Montserrat"/>
          <w:b/>
          <w:bCs/>
          <w:sz w:val="24"/>
        </w:rPr>
        <w:t>Kapcsolat</w:t>
      </w:r>
      <w:proofErr w:type="spellEnd"/>
      <w:proofErr w:type="gramStart"/>
      <w:r w:rsidRPr="00AC0855">
        <w:rPr>
          <w:rFonts w:ascii="Montserrat" w:eastAsia="Montserrat" w:hAnsi="Montserrat"/>
          <w:b/>
          <w:bCs/>
          <w:sz w:val="24"/>
        </w:rPr>
        <w:t>:</w:t>
      </w:r>
      <w:proofErr w:type="gramEnd"/>
      <w:r>
        <w:rPr>
          <w:rFonts w:ascii="Montserrat" w:eastAsia="Montserrat" w:hAnsi="Montserrat"/>
          <w:sz w:val="24"/>
        </w:rPr>
        <w:br/>
      </w:r>
      <w:proofErr w:type="spellStart"/>
      <w:r>
        <w:rPr>
          <w:rFonts w:ascii="Montserrat" w:eastAsia="Montserrat" w:hAnsi="Montserrat"/>
          <w:sz w:val="24"/>
        </w:rPr>
        <w:t>Tartalmi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vagy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technikai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kérdések</w:t>
      </w:r>
      <w:r w:rsidR="00AC0855">
        <w:rPr>
          <w:rFonts w:ascii="Montserrat" w:eastAsia="Montserrat" w:hAnsi="Montserrat"/>
          <w:sz w:val="24"/>
        </w:rPr>
        <w:t>et</w:t>
      </w:r>
      <w:proofErr w:type="spellEnd"/>
      <w:r w:rsidR="00AC0855">
        <w:rPr>
          <w:rFonts w:ascii="Montserrat" w:eastAsia="Montserrat" w:hAnsi="Montserrat"/>
          <w:sz w:val="24"/>
        </w:rPr>
        <w:t xml:space="preserve"> </w:t>
      </w:r>
      <w:proofErr w:type="spellStart"/>
      <w:r w:rsidR="00AC0855">
        <w:rPr>
          <w:rFonts w:ascii="Montserrat" w:eastAsia="Montserrat" w:hAnsi="Montserrat"/>
          <w:sz w:val="24"/>
        </w:rPr>
        <w:t>az</w:t>
      </w:r>
      <w:proofErr w:type="spellEnd"/>
      <w:r w:rsidR="00AC0855">
        <w:rPr>
          <w:rFonts w:ascii="Montserrat" w:eastAsia="Montserrat" w:hAnsi="Montserrat"/>
          <w:sz w:val="24"/>
        </w:rPr>
        <w:t xml:space="preserve"> </w:t>
      </w:r>
      <w:proofErr w:type="spellStart"/>
      <w:r w:rsidR="00AC0855">
        <w:rPr>
          <w:rFonts w:ascii="Montserrat" w:eastAsia="Montserrat" w:hAnsi="Montserrat"/>
          <w:sz w:val="24"/>
        </w:rPr>
        <w:t>alábbi</w:t>
      </w:r>
      <w:proofErr w:type="spellEnd"/>
      <w:r w:rsidR="00AC0855">
        <w:rPr>
          <w:rFonts w:ascii="Montserrat" w:eastAsia="Montserrat" w:hAnsi="Montserrat"/>
          <w:sz w:val="24"/>
        </w:rPr>
        <w:t xml:space="preserve"> </w:t>
      </w:r>
      <w:proofErr w:type="spellStart"/>
      <w:r w:rsidR="00AC0855">
        <w:rPr>
          <w:rFonts w:ascii="Montserrat" w:eastAsia="Montserrat" w:hAnsi="Montserrat"/>
          <w:sz w:val="24"/>
        </w:rPr>
        <w:t>címre</w:t>
      </w:r>
      <w:proofErr w:type="spellEnd"/>
      <w:r w:rsidR="00AC0855">
        <w:rPr>
          <w:rFonts w:ascii="Montserrat" w:eastAsia="Montserrat" w:hAnsi="Montserrat"/>
          <w:sz w:val="24"/>
        </w:rPr>
        <w:t xml:space="preserve"> </w:t>
      </w:r>
      <w:proofErr w:type="spellStart"/>
      <w:r w:rsidR="00AC0855">
        <w:rPr>
          <w:rFonts w:ascii="Montserrat" w:eastAsia="Montserrat" w:hAnsi="Montserrat"/>
          <w:sz w:val="24"/>
        </w:rPr>
        <w:t>várják</w:t>
      </w:r>
      <w:proofErr w:type="spellEnd"/>
      <w:r>
        <w:rPr>
          <w:rFonts w:ascii="Montserrat" w:eastAsia="Montserrat" w:hAnsi="Montserrat"/>
          <w:sz w:val="24"/>
        </w:rPr>
        <w:t xml:space="preserve">: </w:t>
      </w:r>
      <w:r w:rsidR="00AC0855">
        <w:rPr>
          <w:rFonts w:ascii="Montserrat" w:eastAsia="Montserrat" w:hAnsi="Montserrat"/>
          <w:sz w:val="24"/>
        </w:rPr>
        <w:t xml:space="preserve"> </w:t>
      </w:r>
      <w:r w:rsidRPr="00AC0855">
        <w:rPr>
          <w:rFonts w:ascii="Montserrat" w:eastAsia="Montserrat" w:hAnsi="Montserrat"/>
          <w:b/>
          <w:bCs/>
          <w:sz w:val="24"/>
        </w:rPr>
        <w:t>JNSZ150minecraft@gmail.com</w:t>
      </w:r>
    </w:p>
    <w:p w:rsidR="001C31CD" w:rsidRDefault="00F07B1D">
      <w:proofErr w:type="spellStart"/>
      <w:r w:rsidRPr="00AC0855">
        <w:rPr>
          <w:rFonts w:ascii="Montserrat" w:eastAsia="Montserrat" w:hAnsi="Montserrat"/>
          <w:b/>
          <w:bCs/>
          <w:sz w:val="24"/>
        </w:rPr>
        <w:lastRenderedPageBreak/>
        <w:t>Adatvédelem</w:t>
      </w:r>
      <w:proofErr w:type="spellEnd"/>
      <w:proofErr w:type="gramStart"/>
      <w:r w:rsidRPr="00AC0855">
        <w:rPr>
          <w:rFonts w:ascii="Montserrat" w:eastAsia="Montserrat" w:hAnsi="Montserrat"/>
          <w:b/>
          <w:bCs/>
          <w:sz w:val="24"/>
        </w:rPr>
        <w:t>:</w:t>
      </w:r>
      <w:proofErr w:type="gramEnd"/>
      <w:r w:rsidRPr="00AC0855">
        <w:rPr>
          <w:rFonts w:ascii="Montserrat" w:eastAsia="Montserrat" w:hAnsi="Montserrat"/>
          <w:b/>
          <w:bCs/>
          <w:sz w:val="24"/>
        </w:rPr>
        <w:br/>
      </w:r>
      <w:r>
        <w:rPr>
          <w:rFonts w:ascii="Montserrat" w:eastAsia="Montserrat" w:hAnsi="Montserrat"/>
          <w:sz w:val="24"/>
        </w:rPr>
        <w:t xml:space="preserve">A </w:t>
      </w:r>
      <w:proofErr w:type="spellStart"/>
      <w:r>
        <w:rPr>
          <w:rFonts w:ascii="Montserrat" w:eastAsia="Montserrat" w:hAnsi="Montserrat"/>
          <w:sz w:val="24"/>
        </w:rPr>
        <w:t>nevezés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során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megadott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adatokat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 w:rsidR="000A1BC4">
        <w:rPr>
          <w:rFonts w:ascii="Montserrat" w:eastAsia="Montserrat" w:hAnsi="Montserrat"/>
          <w:sz w:val="24"/>
        </w:rPr>
        <w:t>s</w:t>
      </w:r>
      <w:r>
        <w:rPr>
          <w:rFonts w:ascii="Montserrat" w:eastAsia="Montserrat" w:hAnsi="Montserrat"/>
          <w:sz w:val="24"/>
        </w:rPr>
        <w:t>zervező</w:t>
      </w:r>
      <w:r w:rsidR="000A1BC4">
        <w:rPr>
          <w:rFonts w:ascii="Montserrat" w:eastAsia="Montserrat" w:hAnsi="Montserrat"/>
          <w:sz w:val="24"/>
        </w:rPr>
        <w:t>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kizárólag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>
        <w:rPr>
          <w:rFonts w:ascii="Montserrat" w:eastAsia="Montserrat" w:hAnsi="Montserrat"/>
          <w:sz w:val="24"/>
        </w:rPr>
        <w:t>verseny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lebonyolítása</w:t>
      </w:r>
      <w:proofErr w:type="spellEnd"/>
      <w:r>
        <w:rPr>
          <w:rFonts w:ascii="Montserrat" w:eastAsia="Montserrat" w:hAnsi="Montserrat"/>
          <w:sz w:val="24"/>
        </w:rPr>
        <w:t xml:space="preserve"> és </w:t>
      </w:r>
      <w:proofErr w:type="spellStart"/>
      <w:r>
        <w:rPr>
          <w:rFonts w:ascii="Montserrat" w:eastAsia="Montserrat" w:hAnsi="Montserrat"/>
          <w:sz w:val="24"/>
        </w:rPr>
        <w:t>dokumentálása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céljából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kezeli</w:t>
      </w:r>
      <w:r w:rsidR="000A1BC4">
        <w:rPr>
          <w:rFonts w:ascii="Montserrat" w:eastAsia="Montserrat" w:hAnsi="Montserrat"/>
          <w:sz w:val="24"/>
        </w:rPr>
        <w:t>k</w:t>
      </w:r>
      <w:proofErr w:type="spellEnd"/>
      <w:r>
        <w:rPr>
          <w:rFonts w:ascii="Montserrat" w:eastAsia="Montserrat" w:hAnsi="Montserrat"/>
          <w:sz w:val="24"/>
        </w:rPr>
        <w:t xml:space="preserve">. </w:t>
      </w:r>
      <w:proofErr w:type="spellStart"/>
      <w:proofErr w:type="gramStart"/>
      <w:r>
        <w:rPr>
          <w:rFonts w:ascii="Montserrat" w:eastAsia="Montserrat" w:hAnsi="Montserrat"/>
          <w:sz w:val="24"/>
        </w:rPr>
        <w:t>Az</w:t>
      </w:r>
      <w:proofErr w:type="spellEnd"/>
      <w:proofErr w:type="gram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adatokat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harmadik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fél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részére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nem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adja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át</w:t>
      </w:r>
      <w:proofErr w:type="spellEnd"/>
      <w:r w:rsidR="00AC0855">
        <w:rPr>
          <w:rFonts w:ascii="Montserrat" w:eastAsia="Montserrat" w:hAnsi="Montserrat"/>
          <w:sz w:val="24"/>
        </w:rPr>
        <w:t xml:space="preserve"> és a </w:t>
      </w:r>
      <w:proofErr w:type="spellStart"/>
      <w:r w:rsidR="00AC0855">
        <w:rPr>
          <w:rFonts w:ascii="Montserrat" w:eastAsia="Montserrat" w:hAnsi="Montserrat"/>
          <w:sz w:val="24"/>
        </w:rPr>
        <w:t>verseny</w:t>
      </w:r>
      <w:proofErr w:type="spellEnd"/>
      <w:r w:rsidR="00AC0855">
        <w:rPr>
          <w:rFonts w:ascii="Montserrat" w:eastAsia="Montserrat" w:hAnsi="Montserrat"/>
          <w:sz w:val="24"/>
        </w:rPr>
        <w:t xml:space="preserve"> </w:t>
      </w:r>
      <w:proofErr w:type="spellStart"/>
      <w:r w:rsidR="00AC0855">
        <w:rPr>
          <w:rFonts w:ascii="Montserrat" w:eastAsia="Montserrat" w:hAnsi="Montserrat"/>
          <w:sz w:val="24"/>
        </w:rPr>
        <w:t>végén</w:t>
      </w:r>
      <w:proofErr w:type="spellEnd"/>
      <w:r w:rsidR="00AC0855">
        <w:rPr>
          <w:rFonts w:ascii="Montserrat" w:eastAsia="Montserrat" w:hAnsi="Montserrat"/>
          <w:sz w:val="24"/>
        </w:rPr>
        <w:t xml:space="preserve"> </w:t>
      </w:r>
      <w:proofErr w:type="spellStart"/>
      <w:r w:rsidR="00AC0855">
        <w:rPr>
          <w:rFonts w:ascii="Montserrat" w:eastAsia="Montserrat" w:hAnsi="Montserrat"/>
          <w:sz w:val="24"/>
        </w:rPr>
        <w:t>megsemmisíti</w:t>
      </w:r>
      <w:proofErr w:type="spellEnd"/>
      <w:r>
        <w:rPr>
          <w:rFonts w:ascii="Montserrat" w:eastAsia="Montserrat" w:hAnsi="Montserrat"/>
          <w:sz w:val="24"/>
        </w:rPr>
        <w:t xml:space="preserve">. A </w:t>
      </w:r>
      <w:proofErr w:type="spellStart"/>
      <w:r>
        <w:rPr>
          <w:rFonts w:ascii="Montserrat" w:eastAsia="Montserrat" w:hAnsi="Montserrat"/>
          <w:sz w:val="24"/>
        </w:rPr>
        <w:t>kiíró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fenntartja</w:t>
      </w:r>
      <w:proofErr w:type="spellEnd"/>
      <w:r>
        <w:rPr>
          <w:rFonts w:ascii="Montserrat" w:eastAsia="Montserrat" w:hAnsi="Montserrat"/>
          <w:sz w:val="24"/>
        </w:rPr>
        <w:t xml:space="preserve"> a </w:t>
      </w:r>
      <w:proofErr w:type="spellStart"/>
      <w:r>
        <w:rPr>
          <w:rFonts w:ascii="Montserrat" w:eastAsia="Montserrat" w:hAnsi="Montserrat"/>
          <w:sz w:val="24"/>
        </w:rPr>
        <w:t>versenykiírás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módosításának</w:t>
      </w:r>
      <w:proofErr w:type="spellEnd"/>
      <w:r>
        <w:rPr>
          <w:rFonts w:ascii="Montserrat" w:eastAsia="Montserrat" w:hAnsi="Montserrat"/>
          <w:sz w:val="24"/>
        </w:rPr>
        <w:t xml:space="preserve"> </w:t>
      </w:r>
      <w:proofErr w:type="spellStart"/>
      <w:r>
        <w:rPr>
          <w:rFonts w:ascii="Montserrat" w:eastAsia="Montserrat" w:hAnsi="Montserrat"/>
          <w:sz w:val="24"/>
        </w:rPr>
        <w:t>jogát</w:t>
      </w:r>
      <w:proofErr w:type="spellEnd"/>
      <w:r>
        <w:rPr>
          <w:rFonts w:ascii="Montserrat" w:eastAsia="Montserrat" w:hAnsi="Montserrat"/>
          <w:sz w:val="24"/>
        </w:rPr>
        <w:t>.</w:t>
      </w:r>
    </w:p>
    <w:sectPr w:rsidR="001C31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1BC4"/>
    <w:rsid w:val="0015074B"/>
    <w:rsid w:val="001C31CD"/>
    <w:rsid w:val="002832C1"/>
    <w:rsid w:val="0029639D"/>
    <w:rsid w:val="00326F90"/>
    <w:rsid w:val="00476CD2"/>
    <w:rsid w:val="0070419D"/>
    <w:rsid w:val="00740FC8"/>
    <w:rsid w:val="00A20B0F"/>
    <w:rsid w:val="00AA1D8D"/>
    <w:rsid w:val="00AC0855"/>
    <w:rsid w:val="00AC4FFD"/>
    <w:rsid w:val="00B47730"/>
    <w:rsid w:val="00CB0664"/>
    <w:rsid w:val="00F07B1D"/>
    <w:rsid w:val="00F43D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C6C7834-CC03-45C7-9278-7FD7CAF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F0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7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B2838-FC61-4A8F-8DE8-5E07C622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Windows-felhasználó</cp:lastModifiedBy>
  <cp:revision>2</cp:revision>
  <cp:lastPrinted>2026-04-20T08:21:00Z</cp:lastPrinted>
  <dcterms:created xsi:type="dcterms:W3CDTF">2026-04-20T08:28:00Z</dcterms:created>
  <dcterms:modified xsi:type="dcterms:W3CDTF">2026-04-20T08:28:00Z</dcterms:modified>
  <cp:category/>
</cp:coreProperties>
</file>